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书名：反败为胜  如何摆脱事业的危机</w:t>
      </w:r>
    </w:p>
    <w:p>
      <w:r>
        <w:t>作者：（美）布罗尼克著；李纯白，高淑文编译</w:t>
      </w:r>
    </w:p>
    <w:p>
      <w:r>
        <w:t>出版社：北京：中国国际广播出版社</w:t>
      </w:r>
    </w:p>
    <w:p>
      <w:r>
        <w:t>出版日期：1988.10</w:t>
      </w:r>
    </w:p>
    <w:p>
      <w:r>
        <w:t>总页数：337</w:t>
      </w:r>
    </w:p>
    <w:p>
      <w:r>
        <w:t>更多请访问教客网: www.jiaokey.com</w:t>
      </w:r>
    </w:p>
    <w:p>
      <w:r>
        <w:t>反败为胜  如何摆脱事业的危机 评论地址：https://www.jiaokey.com/book/detail/10155657.html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