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利剑飞扬  华夏反腐肃贪录</w:t>
      </w:r>
    </w:p>
    <w:p>
      <w:r>
        <w:rPr>
          <w:rFonts w:ascii="宋体" w:hAnsi="宋体" w:eastAsia="宋体"/>
          <w:sz w:val="24"/>
        </w:rPr>
        <w:t>施美芬，王霁虹主编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利剑飞扬  华夏反腐肃贪录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施美芬，王霁虹主编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本书出售、求购地址：https://www.jiaokey.com/book/detail/10155654.html</w:t>
      </w:r>
    </w:p>
    <w:p>
      <w:r>
        <w:t>更多相关图书推荐：https://www.jiaokey.com</w:t>
      </w:r>
    </w:p>
    <w:p>
      <w:r>
        <w:t>施美芬，王霁虹主编 其他作品：https://www.jiaokey.com/tag/施美芬，王霁虹主编.html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关键词搜索：https://www.jiaokey.com/tag/利剑飞扬  华夏反腐肃贪录.html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