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台湾“两岸人民关系条例”评析</w:t>
      </w:r>
    </w:p>
    <w:p>
      <w:r>
        <w:rPr>
          <w:rFonts w:ascii="宋体" w:hAnsi="宋体" w:eastAsia="宋体"/>
          <w:sz w:val="24"/>
        </w:rPr>
        <w:t>宋峻主编；陈训敬等撰稿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台湾“两岸人民关系条例”评析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宋峻主编；陈训敬等撰稿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本书出售、求购地址：https://www.jiaokey.com/book/detail/10155647.html</w:t>
      </w:r>
    </w:p>
    <w:p>
      <w:r>
        <w:t>更多相关图书推荐：https://www.jiaokey.com</w:t>
      </w:r>
    </w:p>
    <w:p>
      <w:r>
        <w:t>宋峻主编；陈训敬等撰稿 其他作品：https://www.jiaokey.com/tag/宋峻主编；陈训敬等撰稿.html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关键词搜索：https://www.jiaokey.com/tag/台湾“两岸人民关系条例”评析.html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