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书名：当代英国  政治·外交·社会·文化面面观</w:t>
      </w:r>
    </w:p>
    <w:p>
      <w:r>
        <w:t>作者：冉隆勃，王振华等著</w:t>
      </w:r>
    </w:p>
    <w:p>
      <w:r>
        <w:t>出版社：</w:t>
      </w:r>
    </w:p>
    <w:p>
      <w:r>
        <w:t>出版日期：1990.07</w:t>
      </w:r>
    </w:p>
    <w:p>
      <w:r>
        <w:t>总页数：336</w:t>
      </w:r>
    </w:p>
    <w:p>
      <w:r>
        <w:t>更多请访问教客网: www.jiaokey.com</w:t>
      </w:r>
    </w:p>
    <w:p>
      <w:r>
        <w:t>当代英国  政治·外交·社会·文化面面观 评论地址：https://www.jiaokey.com/book/detail/10155482.html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