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最新英国剖析</w:t>
      </w:r>
    </w:p>
    <w:p>
      <w:r>
        <w:rPr>
          <w:rFonts w:ascii="宋体" w:hAnsi="宋体" w:eastAsia="宋体"/>
          <w:sz w:val="24"/>
        </w:rPr>
        <w:t>（英）桑普森（Sampson，A.）著；唐雪葆等译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最新英国剖析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（英）桑普森（Sampson，A.）著；唐雪葆等译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本书出售、求购地址：https://www.jiaokey.com/book/detail/10155449.html</w:t>
      </w:r>
    </w:p>
    <w:p>
      <w:r>
        <w:t>更多相关图书推荐：https://www.jiaokey.com</w:t>
      </w:r>
    </w:p>
    <w:p>
      <w:r>
        <w:t>（英）桑普森（Sampson，A.）著；唐雪葆等译 其他作品：https://www.jiaokey.com/tag/（英）桑普森（Sampson，A.）著；唐雪葆等译.html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关键词搜索：https://www.jiaokey.com/tag/最新英国剖析.html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