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书名：法国政治内幕  密特朗的班底</w:t>
      </w:r>
    </w:p>
    <w:p>
      <w:r>
        <w:t>作者：（法）斯扎法兰（Szafran，M.），（法）克兹（ketz，S.）著；孙昆山译</w:t>
      </w:r>
    </w:p>
    <w:p>
      <w:r>
        <w:t>出版社：北京：世界知识出版社</w:t>
      </w:r>
    </w:p>
    <w:p>
      <w:r>
        <w:t>出版日期：1985.10</w:t>
      </w:r>
    </w:p>
    <w:p>
      <w:r>
        <w:t>总页数：169</w:t>
      </w:r>
    </w:p>
    <w:p>
      <w:r>
        <w:t>更多请访问教客网: www.jiaokey.com</w:t>
      </w:r>
    </w:p>
    <w:p>
      <w:r>
        <w:t>法国政治内幕  密特朗的班底 评论地址：https://www.jiaokey.com/book/detail/10155442.html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