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书名：展望九十年代的美国</w:t>
      </w:r>
    </w:p>
    <w:p>
      <w:r>
        <w:t>作者：（美）安奈利斯·安德森，（美）丹尼斯·L·巴克主编；贾继锋等译</w:t>
      </w:r>
    </w:p>
    <w:p>
      <w:r>
        <w:t>出版社：北京：社会科学文献出版社</w:t>
      </w:r>
    </w:p>
    <w:p>
      <w:r>
        <w:t>出版日期：1991.11</w:t>
      </w:r>
    </w:p>
    <w:p>
      <w:r>
        <w:t>总页数：295</w:t>
      </w:r>
    </w:p>
    <w:p>
      <w:r>
        <w:t>更多请访问教客网: www.jiaokey.com</w:t>
      </w:r>
    </w:p>
    <w:p>
      <w:r>
        <w:t>展望九十年代的美国 评论地址：https://www.jiaokey.com/book/detail/10155434.html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