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书名：反对霸权主义  维护世界和平  学习邓小平关于社会主义国家外交战略的理论</w:t>
      </w:r>
    </w:p>
    <w:p>
      <w:r>
        <w:t>作者：邓中好著</w:t>
      </w:r>
    </w:p>
    <w:p>
      <w:r>
        <w:t>出版社：北京：学习出版社</w:t>
      </w:r>
    </w:p>
    <w:p>
      <w:r>
        <w:t>出版日期：1999.01</w:t>
      </w:r>
    </w:p>
    <w:p>
      <w:r>
        <w:t>总页数：240</w:t>
      </w:r>
    </w:p>
    <w:p>
      <w:r>
        <w:t>更多请访问教客网: www.jiaokey.com</w:t>
      </w:r>
    </w:p>
    <w:p>
      <w:r>
        <w:t>反对霸权主义  维护世界和平  学习邓小平关于社会主义国家外交战略的理论 评论地址：https://www.jiaokey.com/book/detail/10155407.html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