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书名：中国的声音  中国领导人和政府代表在联合国系统重大国际会议讲话专辑  中英文对照  1990-1997年</w:t>
      </w:r>
    </w:p>
    <w:p>
      <w:r>
        <w:t>作者：中国联合国协会编</w:t>
      </w:r>
    </w:p>
    <w:p>
      <w:r>
        <w:t>出版社：北京：世界知识出版社</w:t>
      </w:r>
    </w:p>
    <w:p>
      <w:r>
        <w:t>出版日期：1999.04</w:t>
      </w:r>
    </w:p>
    <w:p>
      <w:r>
        <w:t>总页数：303</w:t>
      </w:r>
    </w:p>
    <w:p>
      <w:r>
        <w:t>更多请访问教客网: www.jiaokey.com</w:t>
      </w:r>
    </w:p>
    <w:p>
      <w:r>
        <w:t>中国的声音  中国领导人和政府代表在联合国系统重大国际会议讲话专辑  中英文对照  1990-1997年 评论地址：https://www.jiaokey.com/book/detail/10155401.html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