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世纪之交的德国、欧盟与中国  中德建交二十五周年纪念文集</w:t>
      </w:r>
    </w:p>
    <w:p>
      <w:r>
        <w:rPr>
          <w:rFonts w:ascii="宋体" w:hAnsi="宋体" w:eastAsia="宋体"/>
          <w:sz w:val="24"/>
        </w:rPr>
        <w:t>顾俊礼，刘立群主编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世纪之交的德国、欧盟与中国  中德建交二十五周年纪念文集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顾俊礼，刘立群主编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本书出售、求购地址：https://www.jiaokey.com/book/detail/10155391.html</w:t>
      </w:r>
    </w:p>
    <w:p>
      <w:r>
        <w:t>更多相关图书推荐：https://www.jiaokey.com</w:t>
      </w:r>
    </w:p>
    <w:p>
      <w:r>
        <w:t>顾俊礼，刘立群主编 其他作品：https://www.jiaokey.com/tag/顾俊礼，刘立群主编.html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关键词搜索：https://www.jiaokey.com/tag/世纪之交的德国、欧盟与中国  中德建交二十五周年纪念文集.html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