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周恩来  刘少奇  朱德  邓小平  陈云思想方法工作方法文选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周恩来  刘少奇  朱德  邓小平  陈云思想方法工作方法文选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本书出售、求购地址：https://www.jiaokey.com/book/detail/10155353.html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  周恩来  刘少奇  朱德  邓小平  陈云思想方法工作方法文选.html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