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进一步学习和理解建设有中国特色社会主义理论  学习《邓小平文选》第1卷  第2卷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进一步学习和理解建设有中国特色社会主义理论  学习《邓小平文选》第1卷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 邓小平理论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本书出售、求购地址：https://www.jiaokey.com/book/detail/10155350.html</w:t>
      </w:r>
    </w:p>
    <w:p>
      <w:r>
        <w:t>更多相关图书推荐：https://www.jiaokey.com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关键词搜索：https://www.jiaokey.com/tag/邓小平理论 邓小平理论.html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