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浇铸当代中国的精神大厦  邓小平精神文明建设思想</w:t>
      </w:r>
    </w:p>
    <w:p>
      <w:r>
        <w:rPr>
          <w:rFonts w:ascii="宋体" w:hAnsi="宋体" w:eastAsia="宋体"/>
          <w:sz w:val="24"/>
        </w:rPr>
        <w:t>朱少华，徐德清著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浇铸当代中国的精神大厦  邓小平精神文明建设思想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朱少华，徐德清著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本书出售、求购地址：https://www.jiaokey.com/book/detail/10155317.html</w:t>
      </w:r>
    </w:p>
    <w:p>
      <w:r>
        <w:t>更多相关图书推荐：https://www.jiaokey.com</w:t>
      </w:r>
    </w:p>
    <w:p>
      <w:r>
        <w:t>朱少华，徐德清著 其他作品：https://www.jiaokey.com/tag/朱少华，徐德清著.html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关键词搜索：https://www.jiaokey.com/tag/浇铸当代中国的精神大厦  邓小平精神文明建设思想.html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