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学习江泽民同志关于爱国主义的论述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学习江泽民同志关于爱国主义的论述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本书出售、求购地址：https://www.jiaokey.com/book/detail/10155306.html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关键词搜索：https://www.jiaokey.com/tag/学习江泽民同志关于爱国主义的论述.html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