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高举爱国主义旗帜  爱国主义教育经验材料汇编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高举爱国主义旗帜  爱国主义教育经验材料汇编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本书出售、求购地址：https://www.jiaokey.com/book/detail/10155304.html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关键词搜索：https://www.jiaokey.com/tag/高举爱国主义旗帜  爱国主义教育经验材料汇编.html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