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书名：香港的政府与政治</w:t>
      </w:r>
    </w:p>
    <w:p>
      <w:r>
        <w:t>作者：（英）诺曼·J·迈因纳斯著；伍秀珊，罗绍熙等译</w:t>
      </w:r>
    </w:p>
    <w:p>
      <w:r>
        <w:t>出版社：上海：上海翻译出版公司</w:t>
      </w:r>
    </w:p>
    <w:p>
      <w:r>
        <w:t>出版日期：1986.10</w:t>
      </w:r>
    </w:p>
    <w:p>
      <w:r>
        <w:t>总页数：381</w:t>
      </w:r>
    </w:p>
    <w:p>
      <w:r>
        <w:t>更多请访问教客网: www.jiaokey.com</w:t>
      </w:r>
    </w:p>
    <w:p>
      <w:r>
        <w:t>香港的政府与政治 评论地址：https://www.jiaokey.com/book/detail/10155231.html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