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香港东华三院一百二十五年史略</w:t>
      </w:r>
    </w:p>
    <w:p>
      <w:r>
        <w:rPr>
          <w:rFonts w:ascii="宋体" w:hAnsi="宋体" w:eastAsia="宋体"/>
          <w:sz w:val="24"/>
        </w:rPr>
        <w:t>李东海编撰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香港东华三院一百二十五年史略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医院(地点: 香港 年代: 1870～1995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本书出售、求购地址：https://www.jiaokey.com/book/detail/10155214.html</w:t>
      </w:r>
    </w:p>
    <w:p>
      <w:r>
        <w:t>更多相关图书推荐：https://www.jiaokey.com</w:t>
      </w:r>
    </w:p>
    <w:p>
      <w:r>
        <w:t>李东海编撰 其他作品：https://www.jiaokey.com/tag/李东海编撰.html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关键词搜索：https://www.jiaokey.com/tag/医院(地点: 香港 年代: 1870～1995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