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书名：十九世纪的中国买办-东西间桥梁</w:t>
      </w:r>
    </w:p>
    <w:p>
      <w:r>
        <w:t>作者：（美）郝延平著；李荣昌等译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总页数：290</w:t>
      </w:r>
    </w:p>
    <w:p>
      <w:r>
        <w:t>更多请访问教客网: www.jiaokey.com</w:t>
      </w:r>
    </w:p>
    <w:p>
      <w:r>
        <w:t>十九世纪的中国买办-东西间桥梁 评论地址：https://www.jiaokey.com/book/detail/10155200.html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