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书名：激励人的十二大诀窍</w:t>
      </w:r>
    </w:p>
    <w:p>
      <w:r>
        <w:t>作者：（美）詹姆斯·K.范佛里特（James K.van Fleet）著；谢学良等编译</w:t>
      </w:r>
    </w:p>
    <w:p>
      <w:r>
        <w:t>出版社：上海：同济大学出版社</w:t>
      </w:r>
    </w:p>
    <w:p>
      <w:r>
        <w:t>出版日期：1990.09</w:t>
      </w:r>
    </w:p>
    <w:p>
      <w:r>
        <w:t>总页数：230</w:t>
      </w:r>
    </w:p>
    <w:p>
      <w:r>
        <w:t>更多请访问教客网: www.jiaokey.com</w:t>
      </w:r>
    </w:p>
    <w:p>
      <w:r>
        <w:t>激励人的十二大诀窍 评论地址：https://www.jiaokey.com/book/detail/10155126.html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