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书名：时间管理  如何以较少时间完成更多工作</w:t>
      </w:r>
    </w:p>
    <w:p>
      <w:r>
        <w:t>作者：（美）麦肯齐著；马大抗译</w:t>
      </w:r>
    </w:p>
    <w:p>
      <w:r>
        <w:t>出版社：上海：上海翻译出版公司</w:t>
      </w:r>
    </w:p>
    <w:p>
      <w:r>
        <w:t>出版日期：1988.03</w:t>
      </w:r>
    </w:p>
    <w:p>
      <w:r>
        <w:t>总页数：177</w:t>
      </w:r>
    </w:p>
    <w:p>
      <w:r>
        <w:t>更多请访问教客网: www.jiaokey.com</w:t>
      </w:r>
    </w:p>
    <w:p>
      <w:r>
        <w:t>时间管理  如何以较少时间完成更多工作 评论地址：https://www.jiaokey.com/book/detail/10155108.html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