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实用领导科学大辞典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实用领导科学大辞典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本书出售、求购地址：https://www.jiaokey.com/book/detail/10155094.html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关键词搜索：https://www.jiaokey.com/tag/实用领导科学大辞典.html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