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科学决策知识讲座</w:t>
      </w:r>
    </w:p>
    <w:p>
      <w:r>
        <w:rPr>
          <w:rFonts w:ascii="宋体" w:hAnsi="宋体" w:eastAsia="宋体"/>
          <w:sz w:val="24"/>
        </w:rPr>
        <w:t>中央组织部等主办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科学决策知识讲座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中央组织部等主办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本书出售、求购地址：https://www.jiaokey.com/book/detail/10155092.html</w:t>
      </w:r>
    </w:p>
    <w:p>
      <w:r>
        <w:t>更多相关图书推荐：https://www.jiaokey.com</w:t>
      </w:r>
    </w:p>
    <w:p>
      <w:r>
        <w:t>中央组织部等主办 其他作品：https://www.jiaokey.com/tag/中央组织部等主办.html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关键词搜索：https://www.jiaokey.com/tag/科学决策知识讲座.html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