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跨世纪的战略部署  学习邓小平关于社会主义建设发展战略的理论</w:t>
      </w:r>
    </w:p>
    <w:p>
      <w:r>
        <w:rPr>
          <w:rFonts w:ascii="宋体" w:hAnsi="宋体" w:eastAsia="宋体"/>
          <w:sz w:val="24"/>
        </w:rPr>
        <w:t>卢春祥主编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跨世纪的战略部署  学习邓小平关于社会主义建设发展战略的理论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本书出售、求购地址：https://www.jiaokey.com/book/detail/10154964.html</w:t>
      </w:r>
    </w:p>
    <w:p>
      <w:r>
        <w:t>更多相关图书推荐：https://www.jiaokey.com</w:t>
      </w:r>
    </w:p>
    <w:p>
      <w:r>
        <w:t>卢春祥主编 其他作品：https://www.jiaokey.com/tag/卢春祥主编.html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关键词搜索：https://www.jiaokey.com/tag/跨世纪的战略部署  学习邓小平关于社会主义建设发展战略的理论.html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