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书名：当代社会主义的若干问题  国际社会主义的历史经验和中国特色社会主义</w:t>
      </w:r>
    </w:p>
    <w:p>
      <w:r>
        <w:t>作者：江流，徐崇温主编</w:t>
      </w:r>
    </w:p>
    <w:p>
      <w:r>
        <w:t>出版社：重庆：重庆出版社</w:t>
      </w:r>
    </w:p>
    <w:p>
      <w:r>
        <w:t>出版日期：1997.12</w:t>
      </w:r>
    </w:p>
    <w:p>
      <w:r>
        <w:t>总页数：601</w:t>
      </w:r>
    </w:p>
    <w:p>
      <w:r>
        <w:t>更多请访问教客网: www.jiaokey.com</w:t>
      </w:r>
    </w:p>
    <w:p>
      <w:r>
        <w:t>当代社会主义的若干问题  国际社会主义的历史经验和中国特色社会主义 评论地址：https://www.jiaokey.com/book/detail/10154933.html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