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书名：金枝  巫术与宗教之研究</w:t>
      </w:r>
    </w:p>
    <w:p>
      <w:r>
        <w:t>作者：（英）弗雷泽（FraZer，J.G.）著；徐育新等译</w:t>
      </w:r>
    </w:p>
    <w:p>
      <w:r>
        <w:t>出版社：中国民间文艺出版社</w:t>
      </w:r>
    </w:p>
    <w:p>
      <w:r>
        <w:t>出版日期：1987.06</w:t>
      </w:r>
    </w:p>
    <w:p>
      <w:r>
        <w:t>总页数：526</w:t>
      </w:r>
    </w:p>
    <w:p>
      <w:r>
        <w:t>更多请访问教客网: www.jiaokey.com</w:t>
      </w:r>
    </w:p>
    <w:p>
      <w:r>
        <w:t>金枝  巫术与宗教之研究 评论地址：https://www.jiaokey.com/book/detail/10154922.html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