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神仙信仰与传说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神仙信仰与传说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本书出售、求购地址：https://www.jiaokey.com/book/detail/10154920.html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关键词搜索：https://www.jiaokey.com/tag/神仙信仰与传说.html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