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书名：世纪末：还留多少问号</w:t>
      </w:r>
    </w:p>
    <w:p>
      <w:r>
        <w:t>作者：庹震著</w:t>
      </w:r>
    </w:p>
    <w:p>
      <w:r>
        <w:t>出版社：北京:中国发展出版社,1994.01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世纪末：还留多少问号 评论地址：https://www.jiaokey.com/book/detail/10154825.html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