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中国国民党历次代表大会及中央全会资料</w:t>
      </w:r>
    </w:p>
    <w:p>
      <w:r>
        <w:rPr>
          <w:rFonts w:ascii="宋体" w:hAnsi="宋体" w:eastAsia="宋体"/>
          <w:sz w:val="24"/>
        </w:rPr>
        <w:t>荣孟源主编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中国国民党历次代表大会及中央全会资料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荣孟源主编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本书出售、求购地址：https://www.jiaokey.com/book/detail/10154701.html</w:t>
      </w:r>
    </w:p>
    <w:p>
      <w:r>
        <w:t>更多相关图书推荐：https://www.jiaokey.com</w:t>
      </w:r>
    </w:p>
    <w:p>
      <w:r>
        <w:t>荣孟源主编 其他作品：https://www.jiaokey.com/tag/荣孟源主编.html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关键词搜索：https://www.jiaokey.com/tag/中国国民党历次代表大会及中央全会资料.html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