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书名：民主党派历程参考资料  1948-1988</w:t>
      </w:r>
    </w:p>
    <w:p>
      <w:r>
        <w:t>作者：夏从本</w:t>
      </w:r>
    </w:p>
    <w:p>
      <w:r>
        <w:t>出版社：中央社会主义学院资料室</w:t>
      </w:r>
    </w:p>
    <w:p>
      <w:r>
        <w:t>出版日期：1992.10</w:t>
      </w:r>
    </w:p>
    <w:p>
      <w:r>
        <w:t>总页数：206</w:t>
      </w:r>
    </w:p>
    <w:p>
      <w:r>
        <w:t>更多请访问教客网: www.jiaokey.com</w:t>
      </w:r>
    </w:p>
    <w:p>
      <w:r>
        <w:t>民主党派历程参考资料  1948-1988 评论地址：https://www.jiaokey.com/book/detail/10154699.html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