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画说中国国民党革命委员会</w:t>
      </w:r>
    </w:p>
    <w:p>
      <w:r>
        <w:rPr>
          <w:rFonts w:ascii="宋体" w:hAnsi="宋体" w:eastAsia="宋体"/>
          <w:sz w:val="24"/>
        </w:rPr>
        <w:t>蔡义江主编；孟庆鹏编文；黄启根绘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画说中国国民党革命委员会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蔡义江主编；孟庆鹏编文；黄启根绘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本书出售、求购地址：https://www.jiaokey.com/book/detail/10154695.html</w:t>
      </w:r>
    </w:p>
    <w:p>
      <w:r>
        <w:t>更多相关图书推荐：https://www.jiaokey.com</w:t>
      </w:r>
    </w:p>
    <w:p>
      <w:r>
        <w:t>蔡义江主编；孟庆鹏编文；黄启根绘 其他作品：https://www.jiaokey.com/tag/蔡义江主编；孟庆鹏编文；黄启根绘.html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关键词搜索：https://www.jiaokey.com/tag/画说中国国民党革命委员会.html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