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论社会主义思想教育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本书出售、求购地址：https://www.jiaokey.com/book/detail/10154668.html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关键词搜索：https://www.jiaokey.com/tag/论社会主义思想教育.html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