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书名：论新时期思想政治工作</w:t>
      </w:r>
    </w:p>
    <w:p>
      <w:r>
        <w:t>作者：中共中央党校组织局本书编选组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论新时期思想政治工作 评论地址：https://www.jiaokey.com/book/detail/10154666.html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