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划清在重大原则问题上的基本界限</w:t>
      </w:r>
    </w:p>
    <w:p>
      <w:r>
        <w:rPr>
          <w:rFonts w:ascii="宋体" w:hAnsi="宋体" w:eastAsia="宋体"/>
          <w:sz w:val="24"/>
        </w:rPr>
        <w:t>总政治部宣传部，解放军报编辑部编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划清在重大原则问题上的基本界限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总政治部宣传部，解放军报编辑部编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本书出售、求购地址：https://www.jiaokey.com/book/detail/10154650.html</w:t>
      </w:r>
    </w:p>
    <w:p>
      <w:r>
        <w:t>更多相关图书推荐：https://www.jiaokey.com</w:t>
      </w:r>
    </w:p>
    <w:p>
      <w:r>
        <w:t>总政治部宣传部，解放军报编辑部编 其他作品：https://www.jiaokey.com/tag/总政治部宣传部，解放军报编辑部编.html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关键词搜索：https://www.jiaokey.com/tag/划清在重大原则问题上的基本界限.html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