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坚持四项基本原则反对资产阶级自由化</w:t>
      </w:r>
    </w:p>
    <w:p>
      <w:r>
        <w:rPr>
          <w:rFonts w:ascii="宋体" w:hAnsi="宋体" w:eastAsia="宋体"/>
          <w:sz w:val="24"/>
        </w:rPr>
        <w:t>共青团中央办公厅编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54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坚持四项基本原则反对资产阶级自由化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中国共产党-党的四项基本原则(学科: 学习参考资料) 党的四项基本原则-中国共产党(学科: 学习参考资料)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本书出售、求购地址：https://www.jiaokey.com/book/detail/10154647.html</w:t>
      </w:r>
    </w:p>
    <w:p>
      <w:r>
        <w:t>更多相关图书推荐：https://www.jiaokey.com</w:t>
      </w:r>
    </w:p>
    <w:p>
      <w:r>
        <w:t>共青团中央办公厅编 其他作品：https://www.jiaokey.com/tag/共青团中央办公厅编.html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关键词搜索：https://www.jiaokey.com/tag/中国共产党-党的四项基本原则(学科: 学习参考资料) 党的四项基本原则-中国共产党(学科: 学习参考资料).html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