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华魂  第2卷  中华民族精神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华魂  第2卷  中华民族精神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本书出售、求购地址：https://www.jiaokey.com/book/detail/10154628.html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关键词搜索：https://www.jiaokey.com/tag/华魂  第2卷  中华民族精神.html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