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书名：华人在蔗糖之国-古巴</w:t>
      </w:r>
    </w:p>
    <w:p>
      <w:r>
        <w:t>作者：（古）梅塞德斯·克雷斯波·比利亚特著；刘真理译</w:t>
      </w:r>
    </w:p>
    <w:p>
      <w:r>
        <w:t>出版社：上海：复旦大学出版社</w:t>
      </w:r>
    </w:p>
    <w:p>
      <w:r>
        <w:t>出版日期：1998.12</w:t>
      </w:r>
    </w:p>
    <w:p>
      <w:r>
        <w:t>总页数：140</w:t>
      </w:r>
    </w:p>
    <w:p>
      <w:r>
        <w:t>更多请访问教客网: www.jiaokey.com</w:t>
      </w:r>
    </w:p>
    <w:p>
      <w:r>
        <w:t>华人在蔗糖之国-古巴 评论地址：https://www.jiaokey.com/book/detail/10154624.html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