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新金山  澳大利亚华人  1901-1921年</w:t>
      </w:r>
    </w:p>
    <w:p>
      <w:r>
        <w:rPr>
          <w:rFonts w:ascii="宋体" w:hAnsi="宋体" w:eastAsia="宋体"/>
          <w:sz w:val="24"/>
        </w:rPr>
        <w:t>（澳）杨进发（Yong，C.F.）著；姚u3000楠，陈立贵译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新金山  澳大利亚华人  1901-1921年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（澳）杨进发（Yong，C.F.）著；姚u3000楠，陈立贵译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本书出售、求购地址：https://www.jiaokey.com/book/detail/10154620.html</w:t>
      </w:r>
    </w:p>
    <w:p>
      <w:r>
        <w:t>更多相关图书推荐：https://www.jiaokey.com</w:t>
      </w:r>
    </w:p>
    <w:p>
      <w:r>
        <w:t>（澳）杨进发（Yong，C.F.）著；姚u3000楠，陈立贵译 其他作品：https://www.jiaokey.com/tag/（澳）杨进发（Yong，C.F.）著；姚u3000楠，陈立贵译.html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关键词搜索：https://www.jiaokey.com/tag/新金山  澳大利亚华人  1901-1921年.html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