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共产主义教育辞典</w:t>
      </w:r>
    </w:p>
    <w:p>
      <w:r>
        <w:rPr>
          <w:rFonts w:ascii="宋体" w:hAnsi="宋体" w:eastAsia="宋体"/>
          <w:sz w:val="24"/>
        </w:rPr>
        <w:t>（苏）л.H.波诺马廖夫 Ж.T.托辛科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共产主义教育辞典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（苏）л.H.波诺马廖夫 Ж.T.托辛科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本书出售、求购地址：https://www.jiaokey.com/book/detail/10154616.html</w:t>
      </w:r>
    </w:p>
    <w:p>
      <w:r>
        <w:t>更多相关图书推荐：https://www.jiaokey.com</w:t>
      </w:r>
    </w:p>
    <w:p>
      <w:r>
        <w:t>（苏）л.H.波诺马廖夫 Ж.T.托辛科 其他作品：https://www.jiaokey.com/tag/（苏）л.H.波诺马廖夫 Ж.T.托辛科.html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关键词搜索：https://www.jiaokey.com/tag/共产主义教育辞典.html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