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书名：反马克思主义的资本主义现代经济发展理论批判</w:t>
      </w:r>
    </w:p>
    <w:p>
      <w:r>
        <w:t>作者：（苏）米克希（Мчкши，Л.С.）著；陈靖国等译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总页数：203</w:t>
      </w:r>
    </w:p>
    <w:p>
      <w:r>
        <w:t>更多请访问教客网: www.jiaokey.com</w:t>
      </w:r>
    </w:p>
    <w:p>
      <w:r>
        <w:t>反马克思主义的资本主义现代经济发展理论批判 评论地址：https://www.jiaokey.com/book/detail/10154582.html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