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中国改革开放的蓝图  学习《邓小平文选》第3卷专题讲座</w:t>
      </w:r>
    </w:p>
    <w:p>
      <w:r>
        <w:rPr>
          <w:rFonts w:ascii="宋体" w:hAnsi="宋体" w:eastAsia="宋体"/>
          <w:sz w:val="24"/>
        </w:rPr>
        <w:t>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中国改革开放的蓝图  学习《邓小平文选》第3卷专题讲座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本书出售、求购地址：https://www.jiaokey.com/book/detail/10154546.html</w:t>
      </w:r>
    </w:p>
    <w:p>
      <w:r>
        <w:t>更多相关图书推荐：https://www.jiaokey.com</w:t>
      </w:r>
    </w:p>
    <w:p>
      <w:r>
        <w:t>乌杰主编 其他作品：https://www.jiaokey.com/tag/乌杰主编.html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关键词搜索：https://www.jiaokey.com/tag/中国改革开放的蓝图  学习《邓小平文选》第3卷专题讲座.html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