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书名：中国社会主义建设论纲</w:t>
      </w:r>
    </w:p>
    <w:p>
      <w:r>
        <w:t>作者：孙荣根，张仁赞主编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总页数：314</w:t>
      </w:r>
    </w:p>
    <w:p>
      <w:r>
        <w:t>更多请访问教客网: www.jiaokey.com</w:t>
      </w:r>
    </w:p>
    <w:p>
      <w:r>
        <w:t>中国社会主义建设论纲 评论地址：https://www.jiaokey.com/book/detail/10154540.html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