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书名：蔚蓝色的战场  大陈列岛之战纪实</w:t>
      </w:r>
    </w:p>
    <w:p>
      <w:r>
        <w:t>作者：徐学增著</w:t>
      </w:r>
    </w:p>
    <w:p>
      <w:r>
        <w:t>出版社：北京:军事科学出版社,1995.02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蔚蓝色的战场  大陈列岛之战纪实 评论地址：https://www.jiaokey.com/book/detail/10154495.html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