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书名：苏军在日本登陆  第三次世界大战·日本篇</w:t>
      </w:r>
    </w:p>
    <w:p>
      <w:r>
        <w:t>作者：日本久留岛龙夫军事研究小组著；星灿译</w:t>
      </w:r>
    </w:p>
    <w:p>
      <w:r>
        <w:t>出版社：北京：新华出版社</w:t>
      </w:r>
    </w:p>
    <w:p>
      <w:r>
        <w:t>出版日期：1979.09</w:t>
      </w:r>
    </w:p>
    <w:p>
      <w:r>
        <w:t>总页数：350</w:t>
      </w:r>
    </w:p>
    <w:p>
      <w:r>
        <w:t>更多请访问教客网: www.jiaokey.com</w:t>
      </w:r>
    </w:p>
    <w:p>
      <w:r>
        <w:t>苏军在日本登陆  第三次世界大战·日本篇 评论地址：https://www.jiaokey.com/book/detail/10154489.html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