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书名：800天三次出兵  布什领导核心决策揭秘</w:t>
      </w:r>
    </w:p>
    <w:p>
      <w:r>
        <w:t>作者：（美）伍德沃德著；林祥铭等译</w:t>
      </w:r>
    </w:p>
    <w:p>
      <w:r>
        <w:t>出版社：北京:军事译文出版社,1991.08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800天三次出兵  布什领导核心决策揭秘 评论地址：https://www.jiaokey.com/book/detail/10154486.html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