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书名：人民的审判  审判林彪“四人帮”反革命集团</w:t>
      </w:r>
    </w:p>
    <w:p>
      <w:r>
        <w:t>作者：于福存，王永昌著</w:t>
      </w:r>
    </w:p>
    <w:p>
      <w:r>
        <w:t>出版社：合肥：安徽人民出版社</w:t>
      </w:r>
    </w:p>
    <w:p>
      <w:r>
        <w:t>出版日期：1998.10</w:t>
      </w:r>
    </w:p>
    <w:p>
      <w:r>
        <w:t>总页数：280</w:t>
      </w:r>
    </w:p>
    <w:p>
      <w:r>
        <w:t>更多请访问教客网: www.jiaokey.com</w:t>
      </w:r>
    </w:p>
    <w:p>
      <w:r>
        <w:t>人民的审判  审判林彪“四人帮”反革命集团 评论地址：https://www.jiaokey.com/book/detail/10154451.html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