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圣域的眼泪  1967年6月5日，西奈半岛</w:t>
      </w:r>
    </w:p>
    <w:p>
      <w:r>
        <w:rPr>
          <w:rFonts w:ascii="宋体" w:hAnsi="宋体" w:eastAsia="宋体"/>
          <w:sz w:val="24"/>
        </w:rPr>
        <w:t>（德）赫尔穆特·麦切尔（H.Mej cher）著；葛丝等译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圣域的眼泪  1967年6月5日，西奈半岛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（德）赫尔穆特·麦切尔（H.Mej cher）著；葛丝等译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本书出售、求购地址：https://www.jiaokey.com/book/detail/10154444.html</w:t>
      </w:r>
    </w:p>
    <w:p>
      <w:r>
        <w:t>更多相关图书推荐：https://www.jiaokey.com</w:t>
      </w:r>
    </w:p>
    <w:p>
      <w:r>
        <w:t>（德）赫尔穆特·麦切尔（H.Mej cher）著；葛丝等译 其他作品：https://www.jiaokey.com/tag/（德）赫尔穆特·麦切尔（H.Mej cher）著；葛丝等译.html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关键词搜索：https://www.jiaokey.com/tag/圣域的眼泪  1967年6月5日，西奈半岛.html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