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希特勒、尼克松、萨达特令人震惊的外交内幕</w:t>
      </w:r>
    </w:p>
    <w:p>
      <w:r>
        <w:rPr>
          <w:rFonts w:ascii="宋体" w:hAnsi="宋体" w:eastAsia="宋体"/>
          <w:sz w:val="24"/>
        </w:rPr>
        <w:t>（美）汉德尔（Handel，M.I.）著；刘艾莲等译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希特勒、尼克松、萨达特令人震惊的外交内幕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（美）汉德尔（Handel，M.I.）著；刘艾莲等译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本书出售、求购地址：https://www.jiaokey.com/book/detail/10154442.html</w:t>
      </w:r>
    </w:p>
    <w:p>
      <w:r>
        <w:t>更多相关图书推荐：https://www.jiaokey.com</w:t>
      </w:r>
    </w:p>
    <w:p>
      <w:r>
        <w:t>（美）汉德尔（Handel，M.I.）著；刘艾莲等译 其他作品：https://www.jiaokey.com/tag/（美）汉德尔（Handel，M.I.）著；刘艾莲等译.html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关键词搜索：https://www.jiaokey.com/tag/希特勒、尼克松、萨达特令人震惊的外交内幕.html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