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书名：欧洲第二战场外交史</w:t>
      </w:r>
    </w:p>
    <w:p>
      <w:r>
        <w:t>作者：（苏）泽姆斯科夫（Земсков，И.Н.）著；叶月明译</w:t>
      </w:r>
    </w:p>
    <w:p>
      <w:r>
        <w:t>出版社：北京：军事译文出版社</w:t>
      </w:r>
    </w:p>
    <w:p>
      <w:r>
        <w:t>出版日期：1985.03</w:t>
      </w:r>
    </w:p>
    <w:p>
      <w:r>
        <w:t>总页数：293</w:t>
      </w:r>
    </w:p>
    <w:p>
      <w:r>
        <w:t>更多请访问教客网: www.jiaokey.com</w:t>
      </w:r>
    </w:p>
    <w:p>
      <w:r>
        <w:t>欧洲第二战场外交史 评论地址：https://www.jiaokey.com/book/detail/10154441.html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