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书名：第三圣殿  以色列的崛起</w:t>
      </w:r>
    </w:p>
    <w:p>
      <w:r>
        <w:t>作者：徐向群，余崇健主编</w:t>
      </w:r>
    </w:p>
    <w:p>
      <w:r>
        <w:t>出版社：上海：上海远东出版社</w:t>
      </w:r>
    </w:p>
    <w:p>
      <w:r>
        <w:t>出版日期：1994.12</w:t>
      </w:r>
    </w:p>
    <w:p>
      <w:r>
        <w:t>总页数：509</w:t>
      </w:r>
    </w:p>
    <w:p>
      <w:r>
        <w:t>更多请访问教客网: www.jiaokey.com</w:t>
      </w:r>
    </w:p>
    <w:p>
      <w:r>
        <w:t>第三圣殿  以色列的崛起 评论地址：https://www.jiaokey.com/book/detail/10154353.html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