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东欧中亚国家的社会现状与发展趋势</w:t>
      </w:r>
    </w:p>
    <w:p>
      <w:r>
        <w:rPr>
          <w:rFonts w:ascii="宋体" w:hAnsi="宋体" w:eastAsia="宋体"/>
          <w:sz w:val="24"/>
        </w:rPr>
        <w:t>田春生主编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东欧中亚国家的社会现状与发展趋势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东欧) 政治(学科: 概况 地点: 中亚) 东欧(学科: 政治 学科: 概况) 中亚(学科: 政治 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本书出售、求购地址：https://www.jiaokey.com/book/detail/10154346.html</w:t>
      </w:r>
    </w:p>
    <w:p>
      <w:r>
        <w:t>更多相关图书推荐：https://www.jiaokey.com</w:t>
      </w:r>
    </w:p>
    <w:p>
      <w:r>
        <w:t>田春生主编 其他作品：https://www.jiaokey.com/tag/田春生主编.html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关键词搜索：https://www.jiaokey.com/tag/政治(学科: 概况 地点: 东欧) 政治(学科: 概况 地点: 中亚) 东欧(学科: 政治 学科: 概况) 中亚(学科: 政治 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